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1898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476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ноября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 Автоманова И.Е.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начальника управления кадрового обеспечения-начальника отдела кадровой работы №1 Департамента государственной гражданской службы, кадровой политики и профилактики коррупции Ханты-Мансийского автономного округа-Югры Автоманова Ивана Евгеньевича,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сведений о привлечении к административной ответственности не представлено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>Автоманов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заместителем начальника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кадрового обеспечения-начальником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кадровой работы №1 Департамента государственной гражданской службы, кадровой политики и профилактики коррупции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>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г.Ханты-Мансийск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 д.31,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своих должностных обязанностей,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Должностным регламентом, утвержденным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Департамента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гражданской службы, кадровой политики и профилактики коррупции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10.05.2023,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подп.3 п.2, п.4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ст.11 Федерал</w:t>
      </w:r>
      <w:r>
        <w:rPr>
          <w:rFonts w:ascii="Times New Roman" w:eastAsia="Times New Roman" w:hAnsi="Times New Roman" w:cs="Times New Roman"/>
          <w:sz w:val="26"/>
          <w:szCs w:val="26"/>
        </w:rPr>
        <w:t>ьного закона от 01.04.1996 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 час.00 мин. 29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Югре по запросу Фонда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26.07.2024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форме ЕФС-1 (назначении пенсии) в отношении застрахованного лица Кошакровой Е.Г.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Автоманов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пояснил, что на основании постановления Губернатора ХМАО-Югры от13.04.2023 №47 «О реорганизации и о перераспределении отдельных функций и полномочий некоторых исполнительных органов Ханты-Мансийского автономного округа-Югры» функции Департамента недропользования и природных ресурсов ХМАО-Югры по кадровой работе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переданы в Департамент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гражданской службы, кадровой политики и профилактики коррупции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бязанность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отчетности в ОСФР по ХМАО-Югре в отношении Департамента недропользования и природных ресурсов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возложена на возглавляемый им отдел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кадровой работы №1</w:t>
      </w:r>
      <w:r>
        <w:rPr>
          <w:rFonts w:ascii="Times New Roman" w:eastAsia="Times New Roman" w:hAnsi="Times New Roman" w:cs="Times New Roman"/>
          <w:sz w:val="26"/>
          <w:szCs w:val="26"/>
        </w:rPr>
        <w:t>. Отчетность по запросу ОСФР предоставлена с нарушением срока из-за того, что работник, предоставляющий отчетность, находился в отпуске.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Автоманова И.Е., 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периодах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п.4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8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Департаменту недропользования и природных ресурсов ХМАО-Югры (далее-Страхователь)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 запрос о предоставлении сведений по форме ЕФС-1 с типом «назначение пенсии», который получен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с типом «назначение пенсии» страхователю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 24 час.00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05.08.2024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№027S1824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575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запроса о предоставлении страхователем сведений по форме ЕФС-1 в отношении застрахованного лица, подавшего в ОСФР заявление об установлении пенсии, копией извещения о доставке запроса ОСФР;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14.08.2023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формы ЕФС-1, поступившей в ОСФР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Губернатора ХМАО-Югры от13.04.2023 №47 «О реорганизации и о перераспределении отдельных функций и полномочий некоторых исполнительных органов Ханты-Мансийского автономного округа-Югры»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приказом Департамента государственной службы и профилактики коррупции Югры от 19.06.2023 №36-ОД-72 «О регламентах взаимодействия исполнительных органов Ханты-Мансийского автономного округа-Югры и Департамента государственной гражданской службы, кадровой политики и профилактики коррупции Ханты-Мансийского автономного округа-Югры», приказа Департамента государственной службы и профилактики коррупции Югры от 24.05.2023 №36-ОД-57 «б отдельных мероприятиях по организации деятельности отделов кадровой работы №1,2,3 Управления кадрового обеспечения Департамента государственной службы и профилактики коррупции Югры», приказа Департамента государственной службы и профилактики коррупции </w:t>
      </w:r>
      <w:r>
        <w:rPr>
          <w:rFonts w:ascii="Times New Roman" w:eastAsia="Times New Roman" w:hAnsi="Times New Roman" w:cs="Times New Roman"/>
          <w:sz w:val="26"/>
          <w:szCs w:val="26"/>
        </w:rPr>
        <w:t>Югры от 02.06.2023 №36-ОД-62 «О внесении изменений в приказ от 25.05.2023 №36-ОД-57»,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функции Департамента недропользования и природных ресурсов ХМАО-Югры по кадровой работе переданы в Департамент государственной гражданской службы, кадровой политики и профилактики коррупции ХМАО-Югры.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приказу руководителя Департамента государственной гражданской службы, кадровой политики и профилактики коррупции ХМАО-Югры №57-к от 17.05.2023 «О приёме на государственную гражданскую службу и о назначении на должность Автоманова И.Е.», Автоманов Иван Евгеньевич принят на государственную гражданскую службу ХМАО-Югры и назначен на должность заместителя начальника управления кадрового обеспечения–начальника отдела кадровой работы №1 с 17.05.2023.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должностным регламентом заместителя начальника Управления-начальника отдела кадровой работы №1 Управления кадрового обеспечения Департамента государственной гражданской службы, кадровой политики и профилактики коррупции ХМАО-Югры, утвержденной директором Департамента 10.05.2023, указанное должностное лицо осуществляет руководство деятельностью отдела, обеспечивает исполнение функций, возложенных на отдел в соответствии с положением об отделе.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Автоманов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ответственным должностным лицом за сдачу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отчетности в ОСФР.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Автоманова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рует по ч.1 ст.15.33.2 КоАП РФ-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  <w:sz w:val="26"/>
          <w:szCs w:val="26"/>
        </w:rPr>
        <w:t>тся добровольное прекращение противоправного повед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лицом его совершившим.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Автоманову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должностное лицо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начальника управления кадрового обеспечения-начальника отдела кадровой работы №1 Департамента государственной гражданской службы, кадровой политики и профилактики коррупции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>-Югры Автоманова Ивана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-007162163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/счет 40102810245370000007 УИН 797</w:t>
      </w:r>
      <w:r>
        <w:rPr>
          <w:rFonts w:ascii="Times New Roman" w:eastAsia="Times New Roman" w:hAnsi="Times New Roman" w:cs="Times New Roman"/>
          <w:sz w:val="26"/>
          <w:szCs w:val="26"/>
        </w:rPr>
        <w:t>02700000000</w:t>
      </w:r>
      <w:r>
        <w:rPr>
          <w:rFonts w:ascii="Times New Roman" w:eastAsia="Times New Roman" w:hAnsi="Times New Roman" w:cs="Times New Roman"/>
          <w:sz w:val="26"/>
          <w:szCs w:val="26"/>
        </w:rPr>
        <w:t>215120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